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16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782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Куклина Виктора Николаевича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19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566231107153674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Куклина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0412365400285007822420168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